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西咸平安大厦项目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西咸新区城投集团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项目用地面积：17774.9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项目建筑面积：60297.1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总得分：Q=（Q0+Q1+Q2+Q3+Q4+Q5+QA）/10=72.5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46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