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融盛如院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融盛（福清）置业有限公司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项目用地面积：30553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项目建筑面积：96550.7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总得分：Q=（Q0+Q1+Q2+Q3+Q4+Q5+QA）/10=74.5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