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梅里实验小学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无锡市新吴区教育局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项目用地面积：37062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项目建筑面积：35128.9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