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遵义金科中央公园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遵义金科房地产开发有限公司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项目用地面积：382000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项目建筑面积：760000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