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闻天下长风4C北地块项目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项目用地面积：8194.5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项目建筑面积：27227.2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55.7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总得分：Q=（Q0+Q1+Q2+Q3+Q4+Q5+QA）/10=76.7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62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