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基本级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总得分：Q=（Q0+Q1+Q2+Q3+Q4+Q5+QA）/10=40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