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住宅sssss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项目用地面积：12000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项目建筑面积：6000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满足高限值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110.0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总得分：Q=（Q0+Q1+Q2+Q3+Q4+Q5+QA）/10=75.5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不参评分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—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62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