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乐城●馨苑康养中心一期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项目用地面积：96052.2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项目建筑面积：124202.2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45.7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总得分：Q=（Q0+Q1+Q2+Q3+Q4+Q5+QA）/10=75.5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62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