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222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项目用地面积：214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项目建筑面积：1211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45.7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总得分：Q=（Q0+Q1+Q2+Q3+Q4+Q5+QA）/10=75.5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62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