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19版二星级住宅项目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121212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项目用地面积：900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项目建筑面积：450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