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绿建专篇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一、设计依据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1.政府相关部门对本项目的批文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2.《绿色建筑评价标准》GB/T50378-2019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3.《民用建筑绿色设计规范》JGJ/T229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4.《绿色建筑评价技术细则》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5.《民用建筑绿色性能计算标准》 JGJ/T 449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6.《声环境质量标准》  GB3096-2008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7.《民用建筑隔声设计规范》  GB50118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8.《建筑采光设计标准》  GB50033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9.《民用建筑热工设计规范》  GB50176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10.《民用建筑节水设计标准》  GB50555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11.《城市污水再生利用 城市杂用水水质标准》  GB/T18920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12.《室外排水设计规范》  GB50014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13.《室外给水设计规范》  GB50013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14.《建筑给水排水设计规范》  GB50015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15.《民用建筑供暖通风与空气调节设计规范》  GB50736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16.《智能建筑设计标准》  GB/T50314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17.《民用建筑电气设计规范》  JGJ16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18.《建筑照明设计标准》  GB50034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19.《城市夜景照明设计规范》  JGJ/T163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20.《建筑幕墙》  GB21086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21.《建筑外窗气密、水密、抗风压性能分级及其检测方法》  GB7106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22.《建筑门窗玻璃幕墙热工计算规程》  JGJ/T0151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23.《城市居住区热环境设计标准》  JGJ286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24.《建筑抗震设计规范》  GB50011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25.	国家、省、市现行的相关法律、法规、规范性文件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二、工程概况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1、项目名称： 西安理工大学西五楼绿色改造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2、项目位置：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3、建设单位：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4、项目规模：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建筑类型： 居住建筑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结构类型：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项目用地面积：6925.5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项目建筑面积：989.3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5、设计目标星级： ★★★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三、绿色建筑设计评价规则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1、技术要求：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满足高限值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2、得分规则：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/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控制项基础分值Q0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安全耐久Q1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健康舒适Q2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生活便利Q3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资源节约Q4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环境宜居Q5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提高与创新项加分值QA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评价分值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70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72.0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74.0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57.1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114.0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72.0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60.0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总得分：Q=（Q0+Q1+Q2+Q3+Q4+Q5+QA）/10=84.9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四、本项目按《绿色建筑评价标准》GB/T50378-2019进行设计后的达标情况：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不参评分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场地应避开滑坡、泥石流等地质危险地段，易发生洪涝区有可靠的防涝基础设施；场地应无危险化学品、易燃易爆源的威胁，无电磁辐射、含氡土壤的危害。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建筑结构应满足承载力和建筑使用功能要求。建筑外墙、屋面门窗幕墙及外保温等围护结构应满足安全、耐久和防护的要求。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外遮阳、太阳能设施、空调室外机位、外墙花池等部外部设施应与建筑主体结构统一设计、施工，并应具备安装、检修与维护条件。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建筑外门窗必须安装牢靠，其抗风压性能和水密性能应符合国家现行有关标准的规定。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应具有安全防护的警示和引导标识系统。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节约集约利用土地，评价总分值为19分。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室内外地面或路设置防滑措施。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采取人车分流措施，且步行和自交通系统有充足照明。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合理采用耐久性好、易维护的装饰修建筑材料。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72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