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1118765432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北京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