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新生·沈阳堂子街（背街小巷）绿色建筑改造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沈阳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混合结构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项目用地面积：45380平方米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项目建筑面积：3125平方米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总得分：Q=（Q0+Q1+Q2+Q3+Q4+Q5+QA）/10=103.9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