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阳光小区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石家庄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混合结构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项目用地面积：94492.32平方米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项目建筑面积：60572平方米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总得分：Q=（Q0+Q1+Q2+Q3+Q4+Q5+QA）/10=94.6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89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