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秀轩嘉园住宅设计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济南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项目用地面积：21228平方米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项目建筑面积：9577平方米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49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