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华北科技学院北区别墅综合改造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廊坊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华北科技学院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砌体结构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项目建筑面积：2220平方米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总得分：Q=（Q0+Q1+Q2+Q3+Q4+Q5+QA）/10=104.4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