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（正式）山川小筑——首阳生态宜居楼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甘肃渭源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项目用地面积：13098.86平方米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项目建筑面积：7098.86平方米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总得分：Q=（Q0+Q1+Q2+Q3+Q4+Q5+QA）/10=96.1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91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