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XX建设项目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昆明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XX置业有限公司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公共建筑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项目用地面积：42459.7平方米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项目建筑面积：100290.03平方米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