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芙蓉花开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长沙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项目用地面积：97148.53平方米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项目建筑面积：18065平方米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总得分：Q=（Q0+Q1+Q2+Q3+Q4+Q5+QA）/10=87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84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