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教师公寓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昆明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昆明冶金高等专科学校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项目用地面积：1157平方米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项目建筑面积：6122.37平方米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141.0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总得分：Q=（Q0+Q1+Q2+Q3+Q4+Q5+QA）/10=95.9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88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