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绿逸轩·彝居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云南省楚雄市双柏县李方村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项目用地面积：13853.78平方米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项目建筑面积：224.27平方米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总得分：Q=（Q0+Q1+Q2+Q3+Q4+Q5+QA）/10=103.3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