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The Moment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武汉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武汉科技大学城市学院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项目建筑面积：4000平方米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