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雅苑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哈尔滨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绿建斯维尔竞赛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混凝土结构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项目用地面积：496.67平方米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项目建筑面积：2155.15平方米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47.0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134.0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总得分：Q=（Q0+Q1+Q2+Q3+Q4+Q5+QA）/10=75.3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评价星级：★★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56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