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驻马店学府花园改造工程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驻马店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项目用地面积：59860平方米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项目建筑面积：6303平方米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