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绿都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绍兴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项目用地面积：26680平方米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项目建筑面积：27780平方米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总得分：Q=（Q0+Q1+Q2+Q3+Q4+Q5+QA）/10=87.4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97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