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一抹阳光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安徽省合肥市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项目用地面积：938.93平方米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项目建筑面积：88632平方米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总得分：Q=（Q0+Q1+Q2+Q3+Q4+Q5+QA）/10=98.8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95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