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项目演示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四平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项目用地面积：60000平方米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项目建筑面积：20000平方米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总得分：Q=（Q0+Q1+Q2+Q3+Q4+Q5+QA）/10=74.6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58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