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绿园-晋江滨江7号楼绿建设计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泉州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项目用地面积：34205平方米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项目建筑面积：110375.84平方米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