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林荫·屏障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台湾省屏东县屏东市光复路114 之1 号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项目用地面积：500平方米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项目建筑面积：423.13平方米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总得分：Q=（Q0+Q1+Q2+Q3+Q4+Q5+QA）/10=101.6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