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三宅一生——青年公寓国标2019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荆州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项目用地面积：5931.08平方米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项目建筑面积：3505.66平方米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61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