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合肥工业大学教职工小区住宅单体示范改造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合肥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项目用地面积：4437平方米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项目建筑面积：2651平方米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总得分：Q=（Q0+Q1+Q2+Q3+Q4+Q5+QA）/10=85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71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