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青年公寓绿色节能设计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昆明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KUNMING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混合结构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项目用地面积：10380平方米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项目建筑面积：8300平方米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