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安徽省合肥市燕津湖畔小区改造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合肥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项目用地面积：684.73平方米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项目建筑面积：6847.3平方米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总得分：Q=（Q0+Q1+Q2+Q3+Q4+Q5+QA）/10=94.5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