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绿蕴·水月轩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昆明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钢结构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项目用地面积：9200平方米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项目建筑面积：3780平方米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总得分：Q=（Q0+Q1+Q2+Q3+Q4+Q5+QA）/10=79.8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