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荆州市纪南镇九店村还迁房绿色改造设计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荆州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荆州市纪南镇九店村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项目用地面积：241平方米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项目建筑面积：641平方米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总得分：Q=（Q0+Q1+Q2+Q3+Q4+Q5+QA）/10=87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84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