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Akun绿色住宅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桂林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项目用地面积：306平方米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项目建筑面积：429平方米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基本级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47.0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总得分：Q=（Q0+Q1+Q2+Q3+Q4+Q5+QA）/10=75.5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评价星级：基本级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