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昆明XX小区建设项目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昆明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XX房地产开发有限公司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项目用地面积：28244平方米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项目建筑面积：109056平方米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