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123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2020年9月30日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主要功能房间照明功率密度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