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璞玥府项目幼儿园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业主单位：焦作市城易达置业有限公司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设计单位：中科瑞城设计有限公司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报告日期：2020年9月27日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项目名称：璞玥府项目幼儿园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0.63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