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19标-住宅3星-闻-0212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4762500" cy="348615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业主单位：北京绿建软件有限公司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设计单位：北京绿建软件有限公司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咨询单位：北京绿建软件有限公司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项目地址：北京海淀区xxxx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报告日期：2020年5月21日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项目名称：19标-住宅3星-闻-0212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47.0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4.7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