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绿色住宅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828800" cy="248602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项目名称：绿色住宅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