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山东曲阜土地2019-43号地块项目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参与单位名称：北京市工业设计研究院有限公司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★★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2020年5月13日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围护结构热工性能的提高比例，或建筑供暖空调负荷降低比例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满足平均值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满足平均值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54.0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80.0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35.0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80.0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31.0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总得分：Q=（Q0+Q1+Q2+Q3+Q4+Q5+QA）/10=72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54.0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