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吧和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63.09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2020年5月12日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73.30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35.70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14.07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16.85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14.66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6.07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10.44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63.09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