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XXX办公楼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2020年5月20日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总得分：Q=（Q0+Q1+Q2+Q3+Q4+Q5+QA）/10=75.1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4962525" cy="28575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4762500" cy="3362325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63.0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