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河北公建-0511模板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报告日期：2020年5月11日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项目名称：河北公建-0511模板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35.7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839.46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节材的得分小于40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