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夏日哈木食堂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项目名称：夏日哈木食堂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