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宿舍（A型）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报告日期：2020年5月20日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项目名称：宿舍（A型）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参评阶段：绿建方案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50378-2019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
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