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京仪科技大厦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报告日期：2020年9月3日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项目名称：京仪科技大厦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满足高限值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