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jh试验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业主单位：jh123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设计单位：jh123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咨询单位：jh123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项目地址：jh123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报告日期：2020年6月26日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项目名称：jh试验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满足高限值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12.0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101.1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