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1112112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投资增量报告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2021年7月11日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1.项目简介</w:t>
      </w:r>
    </w:p>
    <w:p>
      <w:r>
        <w:rPr>
          <w:rFonts w:hint="eastAsia" w:ascii="宋体" w:hAnsi="宋体"/>
          <w:bCs/>
          <w:color w:val="000000"/>
          <w:sz w:val="20"/>
          <w:szCs w:val="20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建筑面积：121212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用地面积：123213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项目地址：1212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